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F6" w:rsidRDefault="00B21FF6" w:rsidP="002228C5">
      <w:pPr>
        <w:jc w:val="both"/>
        <w:rPr>
          <w:sz w:val="22"/>
          <w:szCs w:val="22"/>
          <w:lang w:val="tt-RU"/>
        </w:rPr>
      </w:pPr>
    </w:p>
    <w:p w:rsidR="001015D9" w:rsidRDefault="001015D9" w:rsidP="002228C5">
      <w:pPr>
        <w:jc w:val="both"/>
        <w:rPr>
          <w:sz w:val="22"/>
          <w:szCs w:val="22"/>
          <w:lang w:val="tt-RU"/>
        </w:rPr>
      </w:pPr>
    </w:p>
    <w:p w:rsidR="00B21FF6" w:rsidRDefault="00B21FF6" w:rsidP="002228C5">
      <w:pPr>
        <w:jc w:val="both"/>
        <w:rPr>
          <w:sz w:val="22"/>
          <w:szCs w:val="22"/>
          <w:lang w:val="tt-RU"/>
        </w:rPr>
      </w:pPr>
    </w:p>
    <w:p w:rsidR="00247097" w:rsidRDefault="00247097" w:rsidP="002228C5">
      <w:pPr>
        <w:jc w:val="both"/>
        <w:rPr>
          <w:sz w:val="22"/>
          <w:szCs w:val="22"/>
        </w:rPr>
      </w:pPr>
    </w:p>
    <w:p w:rsidR="00247097" w:rsidRDefault="00247097" w:rsidP="002228C5">
      <w:pPr>
        <w:jc w:val="both"/>
        <w:rPr>
          <w:sz w:val="22"/>
          <w:szCs w:val="22"/>
        </w:rPr>
      </w:pPr>
    </w:p>
    <w:p w:rsidR="00B77025" w:rsidRPr="00300578" w:rsidRDefault="00B77025" w:rsidP="00B77025">
      <w:pPr>
        <w:pStyle w:val="a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19050" t="0" r="0" b="0"/>
            <wp:wrapTopAndBottom/>
            <wp:docPr id="3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025" w:rsidRPr="00300578" w:rsidRDefault="00B77025" w:rsidP="00B77025">
      <w:pPr>
        <w:pStyle w:val="a6"/>
        <w:jc w:val="center"/>
        <w:rPr>
          <w:b/>
          <w:sz w:val="28"/>
          <w:szCs w:val="28"/>
        </w:rPr>
      </w:pPr>
      <w:r w:rsidRPr="00300578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B77025" w:rsidRPr="00300578" w:rsidRDefault="00B77025" w:rsidP="00B77025">
      <w:pPr>
        <w:pStyle w:val="a6"/>
        <w:jc w:val="center"/>
        <w:rPr>
          <w:b/>
          <w:sz w:val="28"/>
          <w:szCs w:val="28"/>
        </w:rPr>
      </w:pPr>
      <w:r w:rsidRPr="00300578">
        <w:rPr>
          <w:b/>
          <w:sz w:val="28"/>
          <w:szCs w:val="28"/>
        </w:rPr>
        <w:t>«ЯМАНСУЙСКАЯ СРЕДНЯЯ ОБЩЕОБРАЗОВАТЕЛЬНАЯ ШКОЛА»</w:t>
      </w:r>
    </w:p>
    <w:p w:rsidR="00B77025" w:rsidRPr="00300578" w:rsidRDefault="00B77025" w:rsidP="00B77025">
      <w:pPr>
        <w:pStyle w:val="a6"/>
        <w:jc w:val="center"/>
        <w:rPr>
          <w:b/>
          <w:sz w:val="28"/>
          <w:szCs w:val="28"/>
        </w:rPr>
      </w:pPr>
      <w:r w:rsidRPr="00300578">
        <w:rPr>
          <w:b/>
          <w:sz w:val="28"/>
          <w:szCs w:val="28"/>
        </w:rPr>
        <w:t>с. ЯМАНСУ  НОВОЛАКСКОГО РАЙОНА</w:t>
      </w:r>
    </w:p>
    <w:p w:rsidR="00B77025" w:rsidRPr="00300578" w:rsidRDefault="00B77025" w:rsidP="00B77025">
      <w:pPr>
        <w:pStyle w:val="a6"/>
        <w:jc w:val="center"/>
        <w:rPr>
          <w:b/>
          <w:sz w:val="28"/>
          <w:szCs w:val="28"/>
        </w:rPr>
      </w:pPr>
      <w:r w:rsidRPr="00300578">
        <w:rPr>
          <w:b/>
          <w:sz w:val="28"/>
          <w:szCs w:val="28"/>
        </w:rPr>
        <w:t>РЕСПУБЛИКИ ДАГЕСТАН</w:t>
      </w:r>
    </w:p>
    <w:p w:rsidR="00B77025" w:rsidRPr="00300578" w:rsidRDefault="00B77025" w:rsidP="00B77025">
      <w:pPr>
        <w:pStyle w:val="a6"/>
        <w:rPr>
          <w:rFonts w:eastAsia="Calibri"/>
          <w:sz w:val="28"/>
          <w:szCs w:val="28"/>
        </w:rPr>
      </w:pPr>
      <w:r w:rsidRPr="00300578">
        <w:rPr>
          <w:rFonts w:eastAsia="Calibri"/>
          <w:sz w:val="28"/>
          <w:szCs w:val="28"/>
        </w:rPr>
        <w:t xml:space="preserve">368169   </w:t>
      </w:r>
      <w:r w:rsidRPr="00671020">
        <w:rPr>
          <w:rFonts w:eastAsia="Calibri"/>
          <w:sz w:val="28"/>
          <w:szCs w:val="28"/>
        </w:rPr>
        <w:t xml:space="preserve">                           </w:t>
      </w:r>
      <w:r w:rsidRPr="0030057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</w:t>
      </w:r>
      <w:r w:rsidRPr="00300578">
        <w:rPr>
          <w:rFonts w:eastAsia="Calibri"/>
          <w:sz w:val="28"/>
          <w:szCs w:val="28"/>
        </w:rPr>
        <w:t xml:space="preserve"> с. Ямансу           </w:t>
      </w:r>
      <w:r w:rsidRPr="00671020">
        <w:rPr>
          <w:rFonts w:eastAsia="Calibri"/>
          <w:sz w:val="28"/>
          <w:szCs w:val="28"/>
        </w:rPr>
        <w:t xml:space="preserve">                           </w:t>
      </w:r>
      <w:r w:rsidRPr="00300578">
        <w:rPr>
          <w:rFonts w:eastAsia="Calibri"/>
          <w:sz w:val="28"/>
          <w:szCs w:val="28"/>
        </w:rPr>
        <w:t>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B77025" w:rsidRPr="00300578" w:rsidTr="008A15CE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B77025" w:rsidRPr="00300578" w:rsidRDefault="00B77025" w:rsidP="008A15CE">
            <w:pPr>
              <w:pStyle w:val="a6"/>
              <w:jc w:val="center"/>
              <w:rPr>
                <w:rFonts w:eastAsia="Calibri"/>
                <w:sz w:val="28"/>
                <w:szCs w:val="28"/>
              </w:rPr>
            </w:pPr>
            <w:r w:rsidRPr="00300578">
              <w:rPr>
                <w:rFonts w:eastAsia="Calibri"/>
                <w:sz w:val="28"/>
                <w:szCs w:val="28"/>
              </w:rPr>
              <w:t>ОГРН 1020500909990                      ИНН/КПП 0524005172/052401001</w:t>
            </w:r>
          </w:p>
          <w:p w:rsidR="00B77025" w:rsidRPr="00300578" w:rsidRDefault="00B77025" w:rsidP="008A15CE">
            <w:pPr>
              <w:pStyle w:val="a6"/>
              <w:rPr>
                <w:rFonts w:eastAsia="Calibri"/>
                <w:sz w:val="28"/>
                <w:szCs w:val="28"/>
              </w:rPr>
            </w:pPr>
          </w:p>
        </w:tc>
      </w:tr>
    </w:tbl>
    <w:p w:rsidR="00247097" w:rsidRDefault="00247097" w:rsidP="002228C5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71"/>
      </w:tblGrid>
      <w:tr w:rsidR="00247097" w:rsidRPr="000822E2" w:rsidTr="00570C5E">
        <w:tc>
          <w:tcPr>
            <w:tcW w:w="9571" w:type="dxa"/>
          </w:tcPr>
          <w:p w:rsidR="00247097" w:rsidRPr="000822E2" w:rsidRDefault="00247097" w:rsidP="00B77025">
            <w:pPr>
              <w:rPr>
                <w:b/>
              </w:rPr>
            </w:pPr>
          </w:p>
        </w:tc>
      </w:tr>
      <w:tr w:rsidR="00247097" w:rsidRPr="000822E2" w:rsidTr="00570C5E">
        <w:tc>
          <w:tcPr>
            <w:tcW w:w="9571" w:type="dxa"/>
          </w:tcPr>
          <w:p w:rsidR="00247097" w:rsidRPr="000822E2" w:rsidRDefault="00247097" w:rsidP="00570C5E">
            <w:pPr>
              <w:pStyle w:val="af2"/>
              <w:rPr>
                <w:sz w:val="24"/>
                <w:szCs w:val="24"/>
              </w:rPr>
            </w:pPr>
          </w:p>
        </w:tc>
      </w:tr>
      <w:tr w:rsidR="00247097" w:rsidRPr="000822E2" w:rsidTr="00570C5E">
        <w:tc>
          <w:tcPr>
            <w:tcW w:w="9571" w:type="dxa"/>
          </w:tcPr>
          <w:p w:rsidR="00247097" w:rsidRPr="000822E2" w:rsidRDefault="00247097" w:rsidP="00570C5E">
            <w:pPr>
              <w:pStyle w:val="af2"/>
              <w:rPr>
                <w:sz w:val="24"/>
                <w:szCs w:val="24"/>
              </w:rPr>
            </w:pPr>
            <w:r w:rsidRPr="000822E2">
              <w:rPr>
                <w:sz w:val="24"/>
                <w:szCs w:val="24"/>
              </w:rPr>
              <w:t>ПРИКАЗ</w:t>
            </w:r>
          </w:p>
        </w:tc>
      </w:tr>
      <w:tr w:rsidR="00247097" w:rsidRPr="000822E2" w:rsidTr="00570C5E">
        <w:tc>
          <w:tcPr>
            <w:tcW w:w="9571" w:type="dxa"/>
          </w:tcPr>
          <w:p w:rsidR="00247097" w:rsidRPr="000822E2" w:rsidRDefault="00247097" w:rsidP="00570C5E"/>
        </w:tc>
      </w:tr>
      <w:tr w:rsidR="00247097" w:rsidRPr="00D61DB8" w:rsidTr="00570C5E">
        <w:tc>
          <w:tcPr>
            <w:tcW w:w="9571" w:type="dxa"/>
          </w:tcPr>
          <w:p w:rsidR="00247097" w:rsidRPr="000822E2" w:rsidRDefault="00247097" w:rsidP="00570C5E">
            <w:r w:rsidRPr="000822E2">
              <w:t xml:space="preserve">     « </w:t>
            </w:r>
            <w:r w:rsidR="00671020">
              <w:t>96</w:t>
            </w:r>
            <w:r w:rsidRPr="000822E2">
              <w:t xml:space="preserve"> » ___</w:t>
            </w:r>
            <w:r w:rsidR="00671020">
              <w:t>10</w:t>
            </w:r>
            <w:r w:rsidRPr="000822E2">
              <w:t>________ 20</w:t>
            </w:r>
            <w:r>
              <w:t>_</w:t>
            </w:r>
            <w:r w:rsidR="00671020">
              <w:t>20</w:t>
            </w:r>
            <w:r>
              <w:t>___</w:t>
            </w:r>
            <w:r w:rsidRPr="000822E2">
              <w:t>г.</w:t>
            </w:r>
            <w:r w:rsidRPr="000822E2">
              <w:tab/>
            </w:r>
            <w:r w:rsidRPr="000822E2">
              <w:tab/>
            </w:r>
            <w:r w:rsidRPr="000822E2">
              <w:tab/>
            </w:r>
            <w:r w:rsidRPr="000822E2">
              <w:tab/>
            </w:r>
            <w:r w:rsidRPr="000822E2">
              <w:tab/>
              <w:t xml:space="preserve">№ </w:t>
            </w:r>
            <w:r w:rsidR="00671020">
              <w:t>96</w:t>
            </w:r>
          </w:p>
          <w:p w:rsidR="00247097" w:rsidRPr="000822E2" w:rsidRDefault="00247097" w:rsidP="00570C5E"/>
          <w:p w:rsidR="00247097" w:rsidRPr="00D61DB8" w:rsidRDefault="00247097" w:rsidP="00570C5E">
            <w:pPr>
              <w:jc w:val="center"/>
            </w:pPr>
          </w:p>
        </w:tc>
      </w:tr>
    </w:tbl>
    <w:p w:rsidR="00247097" w:rsidRDefault="00247097" w:rsidP="00B77025">
      <w:pPr>
        <w:tabs>
          <w:tab w:val="left" w:pos="2975"/>
        </w:tabs>
        <w:jc w:val="both"/>
        <w:rPr>
          <w:sz w:val="22"/>
          <w:szCs w:val="22"/>
          <w:lang w:val="tt-RU"/>
        </w:rPr>
      </w:pPr>
    </w:p>
    <w:p w:rsidR="00247097" w:rsidRDefault="00247097" w:rsidP="00247097">
      <w:pPr>
        <w:jc w:val="both"/>
        <w:rPr>
          <w:sz w:val="22"/>
          <w:szCs w:val="22"/>
          <w:lang w:val="tt-RU"/>
        </w:rPr>
      </w:pPr>
    </w:p>
    <w:p w:rsidR="00247097" w:rsidRDefault="00247097" w:rsidP="00B77025">
      <w:pPr>
        <w:jc w:val="center"/>
        <w:rPr>
          <w:b/>
        </w:rPr>
      </w:pPr>
      <w:r w:rsidRPr="00D61DB8">
        <w:rPr>
          <w:b/>
        </w:rPr>
        <w:t xml:space="preserve">О </w:t>
      </w:r>
      <w:r>
        <w:rPr>
          <w:b/>
        </w:rPr>
        <w:t>назначении ответственного лица,</w:t>
      </w:r>
    </w:p>
    <w:p w:rsidR="00247097" w:rsidRDefault="00247097" w:rsidP="00B77025">
      <w:pPr>
        <w:jc w:val="center"/>
        <w:rPr>
          <w:b/>
        </w:rPr>
      </w:pPr>
      <w:r>
        <w:rPr>
          <w:b/>
        </w:rPr>
        <w:t>отвечающего за организацию работы по подключению к АИС «Контингент»</w:t>
      </w:r>
    </w:p>
    <w:p w:rsidR="00247097" w:rsidRPr="00247097" w:rsidRDefault="00247097" w:rsidP="00B77025">
      <w:pPr>
        <w:jc w:val="center"/>
        <w:rPr>
          <w:b/>
        </w:rPr>
      </w:pPr>
      <w:r>
        <w:rPr>
          <w:b/>
        </w:rPr>
        <w:t xml:space="preserve">в </w:t>
      </w:r>
      <w:r w:rsidR="00B77025">
        <w:rPr>
          <w:b/>
        </w:rPr>
        <w:t>МКОУ «Ямансуйская СОШ»</w:t>
      </w:r>
    </w:p>
    <w:p w:rsidR="00247097" w:rsidRDefault="00247097" w:rsidP="00247097">
      <w:pPr>
        <w:pStyle w:val="af"/>
        <w:ind w:firstLine="708"/>
        <w:jc w:val="both"/>
      </w:pPr>
      <w:r>
        <w:rPr>
          <w:rFonts w:ascii="TimesNewRomanPSMT" w:hAnsi="TimesNewRomanPSMT"/>
        </w:rPr>
        <w:t xml:space="preserve">В соответствии с приказом Министерства образования и науки Республики Дагестан от 24.10.2018 г. № 7092-02/18 «Об организации подключения образовательных организаций к АИС «Контингент». </w:t>
      </w:r>
    </w:p>
    <w:p w:rsidR="00247097" w:rsidRPr="007446BA" w:rsidRDefault="00B77025" w:rsidP="00247097">
      <w:pPr>
        <w:pStyle w:val="af"/>
      </w:pPr>
      <w:r>
        <w:rPr>
          <w:rFonts w:ascii="TimesNewRomanPSMT" w:hAnsi="TimesNewRomanPSMT"/>
        </w:rPr>
        <w:t xml:space="preserve">                                                           </w:t>
      </w:r>
      <w:r w:rsidR="00247097">
        <w:rPr>
          <w:rFonts w:ascii="TimesNewRomanPSMT" w:hAnsi="TimesNewRomanPSMT"/>
        </w:rPr>
        <w:t>ПРИКАЗЫВАЮ:</w:t>
      </w:r>
    </w:p>
    <w:p w:rsidR="00247097" w:rsidRDefault="00B77025" w:rsidP="00247097">
      <w:pPr>
        <w:pStyle w:val="af"/>
      </w:pPr>
      <w:r>
        <w:rPr>
          <w:rFonts w:ascii="TimesNewRomanPSMT" w:hAnsi="TimesNewRomanPSMT"/>
        </w:rPr>
        <w:t xml:space="preserve">                </w:t>
      </w:r>
      <w:r w:rsidR="00247097">
        <w:rPr>
          <w:rFonts w:ascii="TimesNewRomanPSMT" w:hAnsi="TimesNewRomanPSMT"/>
        </w:rPr>
        <w:t>Назначить</w:t>
      </w:r>
      <w:r>
        <w:rPr>
          <w:rFonts w:ascii="TimesNewRomanPSMT" w:hAnsi="TimesNewRomanPSMT"/>
        </w:rPr>
        <w:t xml:space="preserve"> Мусанипова Я.А., учителя информатики,</w:t>
      </w:r>
      <w:r w:rsidR="00247097">
        <w:rPr>
          <w:rFonts w:ascii="TimesNewRomanPSMT" w:hAnsi="TimesNewRomanPSMT"/>
        </w:rPr>
        <w:t xml:space="preserve"> ответственным лицом, отвечающим за организацию работы по подключению к </w:t>
      </w:r>
      <w:r w:rsidR="001A06AD">
        <w:rPr>
          <w:rFonts w:ascii="TimesNewRomanPSMT" w:hAnsi="TimesNewRomanPSMT"/>
        </w:rPr>
        <w:t>информационной</w:t>
      </w:r>
      <w:r w:rsidR="00247097">
        <w:rPr>
          <w:rFonts w:ascii="TimesNewRomanPSMT" w:hAnsi="TimesNewRomanPSMT"/>
        </w:rPr>
        <w:t xml:space="preserve">̆ системе персональных данных Министерства образования и науки Республики Дагестан АИС «Контингент» в образовательных организациях </w:t>
      </w:r>
      <w:r>
        <w:rPr>
          <w:rFonts w:ascii="TimesNewRomanPS" w:hAnsi="TimesNewRomanPS"/>
          <w:b/>
          <w:bCs/>
        </w:rPr>
        <w:t xml:space="preserve">МКОУ </w:t>
      </w:r>
      <w:r>
        <w:rPr>
          <w:rFonts w:ascii="TimesNewRomanPS" w:hAnsi="TimesNewRomanPS" w:hint="eastAsia"/>
          <w:b/>
          <w:bCs/>
        </w:rPr>
        <w:t>«</w:t>
      </w:r>
      <w:r>
        <w:rPr>
          <w:rFonts w:ascii="TimesNewRomanPS" w:hAnsi="TimesNewRomanPS"/>
          <w:b/>
          <w:bCs/>
        </w:rPr>
        <w:t>Ямансуйская СОШ</w:t>
      </w:r>
      <w:r>
        <w:rPr>
          <w:rFonts w:ascii="TimesNewRomanPS" w:hAnsi="TimesNewRomanPS" w:hint="eastAsia"/>
          <w:b/>
          <w:bCs/>
        </w:rPr>
        <w:t>»</w:t>
      </w:r>
      <w:r>
        <w:rPr>
          <w:rFonts w:ascii="TimesNewRomanPS" w:hAnsi="TimesNewRomanPS"/>
          <w:b/>
          <w:bCs/>
        </w:rPr>
        <w:t>.</w:t>
      </w:r>
    </w:p>
    <w:p w:rsidR="00247097" w:rsidRDefault="00247097" w:rsidP="00247097">
      <w:pPr>
        <w:pStyle w:val="af"/>
      </w:pPr>
    </w:p>
    <w:p w:rsidR="00247097" w:rsidRPr="00B77025" w:rsidRDefault="00B77025" w:rsidP="002228C5">
      <w:pPr>
        <w:jc w:val="both"/>
        <w:rPr>
          <w:sz w:val="28"/>
          <w:szCs w:val="28"/>
        </w:rPr>
      </w:pPr>
      <w:r w:rsidRPr="00B77025">
        <w:rPr>
          <w:sz w:val="28"/>
          <w:szCs w:val="28"/>
        </w:rPr>
        <w:t>Директор школы:                                   М.Э.Рашаева</w:t>
      </w:r>
    </w:p>
    <w:sectPr w:rsidR="00247097" w:rsidRPr="00B77025" w:rsidSect="009675E7">
      <w:pgSz w:w="11906" w:h="16838"/>
      <w:pgMar w:top="18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654" w:rsidRDefault="00951654" w:rsidP="00F40BF4">
      <w:r>
        <w:separator/>
      </w:r>
    </w:p>
  </w:endnote>
  <w:endnote w:type="continuationSeparator" w:id="1">
    <w:p w:rsidR="00951654" w:rsidRDefault="00951654" w:rsidP="00F4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654" w:rsidRDefault="00951654" w:rsidP="00F40BF4">
      <w:r>
        <w:separator/>
      </w:r>
    </w:p>
  </w:footnote>
  <w:footnote w:type="continuationSeparator" w:id="1">
    <w:p w:rsidR="00951654" w:rsidRDefault="00951654" w:rsidP="00F40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1FC5391"/>
    <w:multiLevelType w:val="hybridMultilevel"/>
    <w:tmpl w:val="AFF6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172DB"/>
    <w:multiLevelType w:val="hybridMultilevel"/>
    <w:tmpl w:val="2C2E5F60"/>
    <w:lvl w:ilvl="0" w:tplc="2826A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31F87"/>
    <w:multiLevelType w:val="hybridMultilevel"/>
    <w:tmpl w:val="1BB8C4E0"/>
    <w:lvl w:ilvl="0" w:tplc="5C8CD5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67ED6"/>
    <w:multiLevelType w:val="hybridMultilevel"/>
    <w:tmpl w:val="592C7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E23E7"/>
    <w:multiLevelType w:val="hybridMultilevel"/>
    <w:tmpl w:val="395E5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3068"/>
    <w:multiLevelType w:val="hybridMultilevel"/>
    <w:tmpl w:val="DD54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323C5"/>
    <w:multiLevelType w:val="hybridMultilevel"/>
    <w:tmpl w:val="2B48E1F0"/>
    <w:lvl w:ilvl="0" w:tplc="BC882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F2255A7"/>
    <w:multiLevelType w:val="hybridMultilevel"/>
    <w:tmpl w:val="951029D8"/>
    <w:lvl w:ilvl="0" w:tplc="3A5E9E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D496B8D"/>
    <w:multiLevelType w:val="hybridMultilevel"/>
    <w:tmpl w:val="871C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50DCF"/>
    <w:multiLevelType w:val="hybridMultilevel"/>
    <w:tmpl w:val="395E5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0D1"/>
    <w:multiLevelType w:val="hybridMultilevel"/>
    <w:tmpl w:val="41B8B17E"/>
    <w:lvl w:ilvl="0" w:tplc="3880E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6C15F7"/>
    <w:multiLevelType w:val="hybridMultilevel"/>
    <w:tmpl w:val="78CE022E"/>
    <w:lvl w:ilvl="0" w:tplc="962C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A72E65"/>
    <w:multiLevelType w:val="hybridMultilevel"/>
    <w:tmpl w:val="4726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42F8E"/>
    <w:multiLevelType w:val="hybridMultilevel"/>
    <w:tmpl w:val="F2EE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F3B61"/>
    <w:multiLevelType w:val="hybridMultilevel"/>
    <w:tmpl w:val="60F291CE"/>
    <w:lvl w:ilvl="0" w:tplc="3A5E9E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0631B"/>
    <w:multiLevelType w:val="hybridMultilevel"/>
    <w:tmpl w:val="C5DC27EA"/>
    <w:lvl w:ilvl="0" w:tplc="51465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/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5D491543"/>
    <w:multiLevelType w:val="hybridMultilevel"/>
    <w:tmpl w:val="99CE11A8"/>
    <w:lvl w:ilvl="0" w:tplc="1E96C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C47445"/>
    <w:multiLevelType w:val="hybridMultilevel"/>
    <w:tmpl w:val="B634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F5656"/>
    <w:multiLevelType w:val="hybridMultilevel"/>
    <w:tmpl w:val="B146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62D17"/>
    <w:multiLevelType w:val="hybridMultilevel"/>
    <w:tmpl w:val="31841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E5330F"/>
    <w:multiLevelType w:val="hybridMultilevel"/>
    <w:tmpl w:val="112C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2"/>
  </w:num>
  <w:num w:numId="4">
    <w:abstractNumId w:val="16"/>
  </w:num>
  <w:num w:numId="5">
    <w:abstractNumId w:val="11"/>
  </w:num>
  <w:num w:numId="6">
    <w:abstractNumId w:val="22"/>
  </w:num>
  <w:num w:numId="7">
    <w:abstractNumId w:val="19"/>
  </w:num>
  <w:num w:numId="8">
    <w:abstractNumId w:val="14"/>
  </w:num>
  <w:num w:numId="9">
    <w:abstractNumId w:val="18"/>
  </w:num>
  <w:num w:numId="10">
    <w:abstractNumId w:val="13"/>
  </w:num>
  <w:num w:numId="11">
    <w:abstractNumId w:val="5"/>
  </w:num>
  <w:num w:numId="12">
    <w:abstractNumId w:val="17"/>
  </w:num>
  <w:num w:numId="13">
    <w:abstractNumId w:val="9"/>
  </w:num>
  <w:num w:numId="14">
    <w:abstractNumId w:val="8"/>
  </w:num>
  <w:num w:numId="15">
    <w:abstractNumId w:val="15"/>
  </w:num>
  <w:num w:numId="16">
    <w:abstractNumId w:val="7"/>
  </w:num>
  <w:num w:numId="17">
    <w:abstractNumId w:val="6"/>
  </w:num>
  <w:num w:numId="18">
    <w:abstractNumId w:val="21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25"/>
  </w:num>
  <w:num w:numId="25">
    <w:abstractNumId w:val="2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33DF0"/>
    <w:rsid w:val="00003214"/>
    <w:rsid w:val="000042D5"/>
    <w:rsid w:val="00004DC8"/>
    <w:rsid w:val="000075D6"/>
    <w:rsid w:val="0001104F"/>
    <w:rsid w:val="00013A5E"/>
    <w:rsid w:val="00022A51"/>
    <w:rsid w:val="00023355"/>
    <w:rsid w:val="0002369D"/>
    <w:rsid w:val="000270FB"/>
    <w:rsid w:val="00027CDA"/>
    <w:rsid w:val="00031DF1"/>
    <w:rsid w:val="000357A6"/>
    <w:rsid w:val="000362E0"/>
    <w:rsid w:val="00040211"/>
    <w:rsid w:val="00042819"/>
    <w:rsid w:val="00043F5C"/>
    <w:rsid w:val="00046ADE"/>
    <w:rsid w:val="00052165"/>
    <w:rsid w:val="0005452F"/>
    <w:rsid w:val="00055E0B"/>
    <w:rsid w:val="00056C08"/>
    <w:rsid w:val="00061492"/>
    <w:rsid w:val="000643A7"/>
    <w:rsid w:val="000649FD"/>
    <w:rsid w:val="0006589E"/>
    <w:rsid w:val="00067EF6"/>
    <w:rsid w:val="00076654"/>
    <w:rsid w:val="000779A7"/>
    <w:rsid w:val="00077CFD"/>
    <w:rsid w:val="000819E4"/>
    <w:rsid w:val="00082832"/>
    <w:rsid w:val="000846F0"/>
    <w:rsid w:val="00092E6D"/>
    <w:rsid w:val="00093581"/>
    <w:rsid w:val="00093BF7"/>
    <w:rsid w:val="000A3567"/>
    <w:rsid w:val="000A74C2"/>
    <w:rsid w:val="000A7F9F"/>
    <w:rsid w:val="000B0437"/>
    <w:rsid w:val="000B111C"/>
    <w:rsid w:val="000B1A75"/>
    <w:rsid w:val="000B3257"/>
    <w:rsid w:val="000B7A8C"/>
    <w:rsid w:val="000C0D49"/>
    <w:rsid w:val="000C7E0C"/>
    <w:rsid w:val="000D0642"/>
    <w:rsid w:val="000D0BEE"/>
    <w:rsid w:val="000D2244"/>
    <w:rsid w:val="000D5167"/>
    <w:rsid w:val="000D5F55"/>
    <w:rsid w:val="000D6184"/>
    <w:rsid w:val="000D6B3F"/>
    <w:rsid w:val="000D7235"/>
    <w:rsid w:val="000E26FA"/>
    <w:rsid w:val="000E2755"/>
    <w:rsid w:val="000E29E2"/>
    <w:rsid w:val="000E2C2A"/>
    <w:rsid w:val="000E5336"/>
    <w:rsid w:val="000E5BD4"/>
    <w:rsid w:val="000F1688"/>
    <w:rsid w:val="000F63D6"/>
    <w:rsid w:val="000F73A8"/>
    <w:rsid w:val="00100CDA"/>
    <w:rsid w:val="001015D9"/>
    <w:rsid w:val="00102323"/>
    <w:rsid w:val="001029F5"/>
    <w:rsid w:val="00102CE8"/>
    <w:rsid w:val="00102FB8"/>
    <w:rsid w:val="00105F60"/>
    <w:rsid w:val="00110327"/>
    <w:rsid w:val="001109AE"/>
    <w:rsid w:val="00110F49"/>
    <w:rsid w:val="00113DF5"/>
    <w:rsid w:val="001144FE"/>
    <w:rsid w:val="0011460A"/>
    <w:rsid w:val="00114647"/>
    <w:rsid w:val="00114C6F"/>
    <w:rsid w:val="00116496"/>
    <w:rsid w:val="001200E1"/>
    <w:rsid w:val="001203F3"/>
    <w:rsid w:val="00121554"/>
    <w:rsid w:val="00123883"/>
    <w:rsid w:val="00123FE3"/>
    <w:rsid w:val="00124D53"/>
    <w:rsid w:val="00124F15"/>
    <w:rsid w:val="0012670A"/>
    <w:rsid w:val="001275F2"/>
    <w:rsid w:val="00130C5B"/>
    <w:rsid w:val="00132658"/>
    <w:rsid w:val="00133D78"/>
    <w:rsid w:val="001355BE"/>
    <w:rsid w:val="00136E47"/>
    <w:rsid w:val="00137764"/>
    <w:rsid w:val="00141441"/>
    <w:rsid w:val="001466EE"/>
    <w:rsid w:val="0014790E"/>
    <w:rsid w:val="00147B28"/>
    <w:rsid w:val="001511C9"/>
    <w:rsid w:val="0015182B"/>
    <w:rsid w:val="00152C9C"/>
    <w:rsid w:val="001550FA"/>
    <w:rsid w:val="00155278"/>
    <w:rsid w:val="00155E15"/>
    <w:rsid w:val="001576E5"/>
    <w:rsid w:val="00160E0C"/>
    <w:rsid w:val="00163725"/>
    <w:rsid w:val="0016390F"/>
    <w:rsid w:val="00163E47"/>
    <w:rsid w:val="00165531"/>
    <w:rsid w:val="00171448"/>
    <w:rsid w:val="001716EA"/>
    <w:rsid w:val="0017399A"/>
    <w:rsid w:val="00180A80"/>
    <w:rsid w:val="0018214C"/>
    <w:rsid w:val="00183D12"/>
    <w:rsid w:val="001868AE"/>
    <w:rsid w:val="00187D23"/>
    <w:rsid w:val="001900B1"/>
    <w:rsid w:val="001930AF"/>
    <w:rsid w:val="00195A27"/>
    <w:rsid w:val="00195FA7"/>
    <w:rsid w:val="001A0484"/>
    <w:rsid w:val="001A06AD"/>
    <w:rsid w:val="001A09CD"/>
    <w:rsid w:val="001A13BB"/>
    <w:rsid w:val="001A3DCC"/>
    <w:rsid w:val="001A42CE"/>
    <w:rsid w:val="001A5136"/>
    <w:rsid w:val="001A5E86"/>
    <w:rsid w:val="001B041F"/>
    <w:rsid w:val="001B0D5F"/>
    <w:rsid w:val="001B24DD"/>
    <w:rsid w:val="001B361B"/>
    <w:rsid w:val="001B3F89"/>
    <w:rsid w:val="001B4EC2"/>
    <w:rsid w:val="001C2B19"/>
    <w:rsid w:val="001C42E4"/>
    <w:rsid w:val="001C62E2"/>
    <w:rsid w:val="001E0522"/>
    <w:rsid w:val="001E0885"/>
    <w:rsid w:val="001E1828"/>
    <w:rsid w:val="001E191C"/>
    <w:rsid w:val="001E7320"/>
    <w:rsid w:val="001F249E"/>
    <w:rsid w:val="001F4D6E"/>
    <w:rsid w:val="001F7FA8"/>
    <w:rsid w:val="002063CB"/>
    <w:rsid w:val="002104FF"/>
    <w:rsid w:val="00212605"/>
    <w:rsid w:val="002127B5"/>
    <w:rsid w:val="0021732C"/>
    <w:rsid w:val="002228C5"/>
    <w:rsid w:val="00223837"/>
    <w:rsid w:val="00224E86"/>
    <w:rsid w:val="00225080"/>
    <w:rsid w:val="0022646E"/>
    <w:rsid w:val="00230294"/>
    <w:rsid w:val="0023254A"/>
    <w:rsid w:val="0023324A"/>
    <w:rsid w:val="002355FD"/>
    <w:rsid w:val="002360ED"/>
    <w:rsid w:val="00243336"/>
    <w:rsid w:val="00243CC8"/>
    <w:rsid w:val="00245CB4"/>
    <w:rsid w:val="00245D31"/>
    <w:rsid w:val="00247097"/>
    <w:rsid w:val="00250C8A"/>
    <w:rsid w:val="0025712B"/>
    <w:rsid w:val="00266389"/>
    <w:rsid w:val="00271026"/>
    <w:rsid w:val="00271CE0"/>
    <w:rsid w:val="00273E5D"/>
    <w:rsid w:val="00274205"/>
    <w:rsid w:val="00276FAE"/>
    <w:rsid w:val="0028099C"/>
    <w:rsid w:val="00281F3E"/>
    <w:rsid w:val="00282498"/>
    <w:rsid w:val="002859C4"/>
    <w:rsid w:val="00292D33"/>
    <w:rsid w:val="00294224"/>
    <w:rsid w:val="00295B22"/>
    <w:rsid w:val="00295B2D"/>
    <w:rsid w:val="002A359D"/>
    <w:rsid w:val="002A4B20"/>
    <w:rsid w:val="002A4F94"/>
    <w:rsid w:val="002A5064"/>
    <w:rsid w:val="002A7601"/>
    <w:rsid w:val="002C021C"/>
    <w:rsid w:val="002C26C7"/>
    <w:rsid w:val="002C2937"/>
    <w:rsid w:val="002C4945"/>
    <w:rsid w:val="002C6D02"/>
    <w:rsid w:val="002D043E"/>
    <w:rsid w:val="002D1BCD"/>
    <w:rsid w:val="002D254A"/>
    <w:rsid w:val="002D3913"/>
    <w:rsid w:val="002D4C36"/>
    <w:rsid w:val="002D4E6E"/>
    <w:rsid w:val="002D53BA"/>
    <w:rsid w:val="002D5AD8"/>
    <w:rsid w:val="002D7AA9"/>
    <w:rsid w:val="002E5431"/>
    <w:rsid w:val="002E7CBE"/>
    <w:rsid w:val="002E7F47"/>
    <w:rsid w:val="002F14FA"/>
    <w:rsid w:val="002F2F98"/>
    <w:rsid w:val="002F3624"/>
    <w:rsid w:val="002F4973"/>
    <w:rsid w:val="002F79D7"/>
    <w:rsid w:val="00300EC7"/>
    <w:rsid w:val="003035FE"/>
    <w:rsid w:val="00306330"/>
    <w:rsid w:val="003077D0"/>
    <w:rsid w:val="003115EA"/>
    <w:rsid w:val="00324299"/>
    <w:rsid w:val="003250E9"/>
    <w:rsid w:val="003268C1"/>
    <w:rsid w:val="00331B85"/>
    <w:rsid w:val="00334C15"/>
    <w:rsid w:val="003356C0"/>
    <w:rsid w:val="00335FB3"/>
    <w:rsid w:val="003367F8"/>
    <w:rsid w:val="003379E0"/>
    <w:rsid w:val="00343F90"/>
    <w:rsid w:val="00345569"/>
    <w:rsid w:val="0034612B"/>
    <w:rsid w:val="00352171"/>
    <w:rsid w:val="00352496"/>
    <w:rsid w:val="00353245"/>
    <w:rsid w:val="00355D00"/>
    <w:rsid w:val="00356613"/>
    <w:rsid w:val="00360A31"/>
    <w:rsid w:val="00360D59"/>
    <w:rsid w:val="003661C6"/>
    <w:rsid w:val="00370957"/>
    <w:rsid w:val="003728E1"/>
    <w:rsid w:val="0037308B"/>
    <w:rsid w:val="00375986"/>
    <w:rsid w:val="00375DC5"/>
    <w:rsid w:val="00375E7B"/>
    <w:rsid w:val="0037616F"/>
    <w:rsid w:val="0038077F"/>
    <w:rsid w:val="00383D10"/>
    <w:rsid w:val="003857BA"/>
    <w:rsid w:val="003879A4"/>
    <w:rsid w:val="00387D7E"/>
    <w:rsid w:val="00390419"/>
    <w:rsid w:val="003915F7"/>
    <w:rsid w:val="00392742"/>
    <w:rsid w:val="0039382F"/>
    <w:rsid w:val="003939C5"/>
    <w:rsid w:val="00395B93"/>
    <w:rsid w:val="00396F7D"/>
    <w:rsid w:val="003A3B0E"/>
    <w:rsid w:val="003A5DB8"/>
    <w:rsid w:val="003B16D0"/>
    <w:rsid w:val="003B75BD"/>
    <w:rsid w:val="003C07E1"/>
    <w:rsid w:val="003C0FA0"/>
    <w:rsid w:val="003C23B4"/>
    <w:rsid w:val="003D011B"/>
    <w:rsid w:val="003D078D"/>
    <w:rsid w:val="003D4062"/>
    <w:rsid w:val="003D4BEA"/>
    <w:rsid w:val="003D4C81"/>
    <w:rsid w:val="003D5E20"/>
    <w:rsid w:val="003E12C1"/>
    <w:rsid w:val="003E3ABE"/>
    <w:rsid w:val="003E4501"/>
    <w:rsid w:val="003E71C4"/>
    <w:rsid w:val="003F12C0"/>
    <w:rsid w:val="003F2072"/>
    <w:rsid w:val="003F370D"/>
    <w:rsid w:val="003F4AB0"/>
    <w:rsid w:val="003F4FB4"/>
    <w:rsid w:val="003F6229"/>
    <w:rsid w:val="003F6BB3"/>
    <w:rsid w:val="003F7F5D"/>
    <w:rsid w:val="0040768B"/>
    <w:rsid w:val="00410D11"/>
    <w:rsid w:val="00411B8A"/>
    <w:rsid w:val="0041522F"/>
    <w:rsid w:val="00416F22"/>
    <w:rsid w:val="00416F2D"/>
    <w:rsid w:val="00416F53"/>
    <w:rsid w:val="004178C1"/>
    <w:rsid w:val="004239EB"/>
    <w:rsid w:val="00424762"/>
    <w:rsid w:val="00425F18"/>
    <w:rsid w:val="00431944"/>
    <w:rsid w:val="00433A82"/>
    <w:rsid w:val="00435BE2"/>
    <w:rsid w:val="00436C15"/>
    <w:rsid w:val="0043742F"/>
    <w:rsid w:val="0044644C"/>
    <w:rsid w:val="00447973"/>
    <w:rsid w:val="00450771"/>
    <w:rsid w:val="00450B09"/>
    <w:rsid w:val="0045253D"/>
    <w:rsid w:val="004532FE"/>
    <w:rsid w:val="004543E5"/>
    <w:rsid w:val="004548DA"/>
    <w:rsid w:val="00456456"/>
    <w:rsid w:val="004564AD"/>
    <w:rsid w:val="004662F3"/>
    <w:rsid w:val="0047125F"/>
    <w:rsid w:val="00474D56"/>
    <w:rsid w:val="00477E51"/>
    <w:rsid w:val="004817C1"/>
    <w:rsid w:val="00483B61"/>
    <w:rsid w:val="0048605C"/>
    <w:rsid w:val="00491391"/>
    <w:rsid w:val="0049199F"/>
    <w:rsid w:val="00491EC0"/>
    <w:rsid w:val="0049395B"/>
    <w:rsid w:val="00493995"/>
    <w:rsid w:val="00494B20"/>
    <w:rsid w:val="004A1B89"/>
    <w:rsid w:val="004A3CF0"/>
    <w:rsid w:val="004A4468"/>
    <w:rsid w:val="004A4E60"/>
    <w:rsid w:val="004A5BD5"/>
    <w:rsid w:val="004C4024"/>
    <w:rsid w:val="004C56A9"/>
    <w:rsid w:val="004C6341"/>
    <w:rsid w:val="004C7062"/>
    <w:rsid w:val="004D0AD0"/>
    <w:rsid w:val="004D1410"/>
    <w:rsid w:val="004D2A87"/>
    <w:rsid w:val="004D4B14"/>
    <w:rsid w:val="004D7062"/>
    <w:rsid w:val="004D7DE6"/>
    <w:rsid w:val="004E59B2"/>
    <w:rsid w:val="004E7686"/>
    <w:rsid w:val="004F3AD9"/>
    <w:rsid w:val="004F3E7A"/>
    <w:rsid w:val="004F72F1"/>
    <w:rsid w:val="005020BC"/>
    <w:rsid w:val="005035BC"/>
    <w:rsid w:val="00511D60"/>
    <w:rsid w:val="00512455"/>
    <w:rsid w:val="005147A8"/>
    <w:rsid w:val="005216B1"/>
    <w:rsid w:val="00523BD8"/>
    <w:rsid w:val="00526F2D"/>
    <w:rsid w:val="005305CE"/>
    <w:rsid w:val="005325B6"/>
    <w:rsid w:val="00533B34"/>
    <w:rsid w:val="005347F5"/>
    <w:rsid w:val="005401C0"/>
    <w:rsid w:val="005421A0"/>
    <w:rsid w:val="00543273"/>
    <w:rsid w:val="00543CE3"/>
    <w:rsid w:val="00543E95"/>
    <w:rsid w:val="005455F6"/>
    <w:rsid w:val="0055288E"/>
    <w:rsid w:val="00554677"/>
    <w:rsid w:val="00554993"/>
    <w:rsid w:val="00554AC5"/>
    <w:rsid w:val="0055788F"/>
    <w:rsid w:val="00557A45"/>
    <w:rsid w:val="00561BA7"/>
    <w:rsid w:val="00564758"/>
    <w:rsid w:val="00565E5B"/>
    <w:rsid w:val="00570273"/>
    <w:rsid w:val="005734C3"/>
    <w:rsid w:val="00573BE9"/>
    <w:rsid w:val="005766EE"/>
    <w:rsid w:val="00580EA3"/>
    <w:rsid w:val="00582FF4"/>
    <w:rsid w:val="00584A5E"/>
    <w:rsid w:val="00586D12"/>
    <w:rsid w:val="005949B6"/>
    <w:rsid w:val="005A0267"/>
    <w:rsid w:val="005A0C3E"/>
    <w:rsid w:val="005A1DFD"/>
    <w:rsid w:val="005A2890"/>
    <w:rsid w:val="005B45C1"/>
    <w:rsid w:val="005B45E5"/>
    <w:rsid w:val="005B739A"/>
    <w:rsid w:val="005C04C7"/>
    <w:rsid w:val="005C1D75"/>
    <w:rsid w:val="005C2040"/>
    <w:rsid w:val="005C4B03"/>
    <w:rsid w:val="005C72B0"/>
    <w:rsid w:val="005D1A76"/>
    <w:rsid w:val="005D792C"/>
    <w:rsid w:val="005E121C"/>
    <w:rsid w:val="005E197E"/>
    <w:rsid w:val="005E2E32"/>
    <w:rsid w:val="005E335E"/>
    <w:rsid w:val="005E3426"/>
    <w:rsid w:val="005E37AE"/>
    <w:rsid w:val="005E48FE"/>
    <w:rsid w:val="005E5EAE"/>
    <w:rsid w:val="005E6302"/>
    <w:rsid w:val="005F0C97"/>
    <w:rsid w:val="005F1C96"/>
    <w:rsid w:val="005F236F"/>
    <w:rsid w:val="005F4520"/>
    <w:rsid w:val="005F6940"/>
    <w:rsid w:val="005F6B0D"/>
    <w:rsid w:val="005F6C24"/>
    <w:rsid w:val="006005F5"/>
    <w:rsid w:val="00602855"/>
    <w:rsid w:val="00603A7F"/>
    <w:rsid w:val="00603F58"/>
    <w:rsid w:val="00605BDC"/>
    <w:rsid w:val="00612B71"/>
    <w:rsid w:val="006135FD"/>
    <w:rsid w:val="0061516F"/>
    <w:rsid w:val="00615A65"/>
    <w:rsid w:val="0062085D"/>
    <w:rsid w:val="00621BAF"/>
    <w:rsid w:val="00622C64"/>
    <w:rsid w:val="006240C9"/>
    <w:rsid w:val="00624B71"/>
    <w:rsid w:val="00633066"/>
    <w:rsid w:val="00640BAA"/>
    <w:rsid w:val="00644703"/>
    <w:rsid w:val="00644822"/>
    <w:rsid w:val="00647CBA"/>
    <w:rsid w:val="00650937"/>
    <w:rsid w:val="006511A6"/>
    <w:rsid w:val="00652166"/>
    <w:rsid w:val="00653587"/>
    <w:rsid w:val="00654DFB"/>
    <w:rsid w:val="00654EF3"/>
    <w:rsid w:val="00660634"/>
    <w:rsid w:val="006619F9"/>
    <w:rsid w:val="00661ACE"/>
    <w:rsid w:val="0066306F"/>
    <w:rsid w:val="00664735"/>
    <w:rsid w:val="0066759A"/>
    <w:rsid w:val="00671020"/>
    <w:rsid w:val="006715C3"/>
    <w:rsid w:val="00672973"/>
    <w:rsid w:val="00672FF0"/>
    <w:rsid w:val="0067311C"/>
    <w:rsid w:val="00673494"/>
    <w:rsid w:val="0067441F"/>
    <w:rsid w:val="00674EB7"/>
    <w:rsid w:val="00676D9A"/>
    <w:rsid w:val="00680075"/>
    <w:rsid w:val="006817BF"/>
    <w:rsid w:val="00683CB7"/>
    <w:rsid w:val="006851E1"/>
    <w:rsid w:val="0068520E"/>
    <w:rsid w:val="00687DBE"/>
    <w:rsid w:val="00687FF0"/>
    <w:rsid w:val="0069003E"/>
    <w:rsid w:val="006947E4"/>
    <w:rsid w:val="00694904"/>
    <w:rsid w:val="00694E70"/>
    <w:rsid w:val="006A2662"/>
    <w:rsid w:val="006A6FB3"/>
    <w:rsid w:val="006B29DB"/>
    <w:rsid w:val="006C2F54"/>
    <w:rsid w:val="006C3375"/>
    <w:rsid w:val="006C349B"/>
    <w:rsid w:val="006C48D5"/>
    <w:rsid w:val="006C54BD"/>
    <w:rsid w:val="006C55D8"/>
    <w:rsid w:val="006C76BD"/>
    <w:rsid w:val="006D00FA"/>
    <w:rsid w:val="006D4A4B"/>
    <w:rsid w:val="006D5D51"/>
    <w:rsid w:val="006D6CAA"/>
    <w:rsid w:val="006D73A0"/>
    <w:rsid w:val="006E322C"/>
    <w:rsid w:val="006E3408"/>
    <w:rsid w:val="006E4092"/>
    <w:rsid w:val="006E49F6"/>
    <w:rsid w:val="006F10D2"/>
    <w:rsid w:val="006F1B15"/>
    <w:rsid w:val="006F23EF"/>
    <w:rsid w:val="006F49C6"/>
    <w:rsid w:val="00700EFD"/>
    <w:rsid w:val="00705092"/>
    <w:rsid w:val="007051AD"/>
    <w:rsid w:val="00711B9A"/>
    <w:rsid w:val="00711DF1"/>
    <w:rsid w:val="00712EBD"/>
    <w:rsid w:val="00713355"/>
    <w:rsid w:val="00720818"/>
    <w:rsid w:val="00720940"/>
    <w:rsid w:val="00725175"/>
    <w:rsid w:val="00730AA5"/>
    <w:rsid w:val="00730D75"/>
    <w:rsid w:val="00731F67"/>
    <w:rsid w:val="00733667"/>
    <w:rsid w:val="00733F19"/>
    <w:rsid w:val="00736CFA"/>
    <w:rsid w:val="00737A35"/>
    <w:rsid w:val="007401EB"/>
    <w:rsid w:val="007413F2"/>
    <w:rsid w:val="007429BC"/>
    <w:rsid w:val="007446BA"/>
    <w:rsid w:val="00745C9B"/>
    <w:rsid w:val="00752926"/>
    <w:rsid w:val="00754A57"/>
    <w:rsid w:val="0075554E"/>
    <w:rsid w:val="007573A9"/>
    <w:rsid w:val="0076069B"/>
    <w:rsid w:val="007607D2"/>
    <w:rsid w:val="00761333"/>
    <w:rsid w:val="007620D7"/>
    <w:rsid w:val="007632D1"/>
    <w:rsid w:val="007654B2"/>
    <w:rsid w:val="007665FC"/>
    <w:rsid w:val="00767293"/>
    <w:rsid w:val="00767534"/>
    <w:rsid w:val="00770F6D"/>
    <w:rsid w:val="0077141C"/>
    <w:rsid w:val="007715BF"/>
    <w:rsid w:val="007719E8"/>
    <w:rsid w:val="007722C4"/>
    <w:rsid w:val="00773945"/>
    <w:rsid w:val="00774426"/>
    <w:rsid w:val="00774E74"/>
    <w:rsid w:val="00776BB2"/>
    <w:rsid w:val="00776D97"/>
    <w:rsid w:val="00776DF9"/>
    <w:rsid w:val="00781A2D"/>
    <w:rsid w:val="00782D18"/>
    <w:rsid w:val="007878C5"/>
    <w:rsid w:val="00791E35"/>
    <w:rsid w:val="007922D4"/>
    <w:rsid w:val="0079374F"/>
    <w:rsid w:val="00793989"/>
    <w:rsid w:val="00796374"/>
    <w:rsid w:val="00797F95"/>
    <w:rsid w:val="00797FBE"/>
    <w:rsid w:val="007A422A"/>
    <w:rsid w:val="007A5076"/>
    <w:rsid w:val="007A5517"/>
    <w:rsid w:val="007B0730"/>
    <w:rsid w:val="007B0F13"/>
    <w:rsid w:val="007B0F41"/>
    <w:rsid w:val="007B11B0"/>
    <w:rsid w:val="007B2A3E"/>
    <w:rsid w:val="007B73F5"/>
    <w:rsid w:val="007C01EB"/>
    <w:rsid w:val="007C5050"/>
    <w:rsid w:val="007C6320"/>
    <w:rsid w:val="007C64F2"/>
    <w:rsid w:val="007C7347"/>
    <w:rsid w:val="007D0713"/>
    <w:rsid w:val="007D5F63"/>
    <w:rsid w:val="007D7164"/>
    <w:rsid w:val="007E4F81"/>
    <w:rsid w:val="007E5A98"/>
    <w:rsid w:val="007E6865"/>
    <w:rsid w:val="007F06CF"/>
    <w:rsid w:val="007F2B00"/>
    <w:rsid w:val="007F64F6"/>
    <w:rsid w:val="007F6DB5"/>
    <w:rsid w:val="008006E9"/>
    <w:rsid w:val="00800AEA"/>
    <w:rsid w:val="008013DB"/>
    <w:rsid w:val="00801B8A"/>
    <w:rsid w:val="008056C1"/>
    <w:rsid w:val="00807190"/>
    <w:rsid w:val="008077B1"/>
    <w:rsid w:val="008208F6"/>
    <w:rsid w:val="008212F8"/>
    <w:rsid w:val="0082161D"/>
    <w:rsid w:val="00822944"/>
    <w:rsid w:val="00825710"/>
    <w:rsid w:val="00830202"/>
    <w:rsid w:val="0083496D"/>
    <w:rsid w:val="00835AEE"/>
    <w:rsid w:val="00836234"/>
    <w:rsid w:val="00836457"/>
    <w:rsid w:val="00836BF2"/>
    <w:rsid w:val="00843B8B"/>
    <w:rsid w:val="008454A4"/>
    <w:rsid w:val="008475EC"/>
    <w:rsid w:val="008509A4"/>
    <w:rsid w:val="00851D61"/>
    <w:rsid w:val="00851F49"/>
    <w:rsid w:val="00851FC8"/>
    <w:rsid w:val="008531D6"/>
    <w:rsid w:val="00855A1A"/>
    <w:rsid w:val="00860484"/>
    <w:rsid w:val="00861539"/>
    <w:rsid w:val="00861F82"/>
    <w:rsid w:val="008621DB"/>
    <w:rsid w:val="0086266F"/>
    <w:rsid w:val="00865E8B"/>
    <w:rsid w:val="00866EC2"/>
    <w:rsid w:val="00871763"/>
    <w:rsid w:val="00872744"/>
    <w:rsid w:val="00872EB4"/>
    <w:rsid w:val="00872F5A"/>
    <w:rsid w:val="00873884"/>
    <w:rsid w:val="00875713"/>
    <w:rsid w:val="00876165"/>
    <w:rsid w:val="00876D8E"/>
    <w:rsid w:val="00882AB5"/>
    <w:rsid w:val="00884063"/>
    <w:rsid w:val="0088515E"/>
    <w:rsid w:val="008922E1"/>
    <w:rsid w:val="0089293B"/>
    <w:rsid w:val="00893404"/>
    <w:rsid w:val="008A126B"/>
    <w:rsid w:val="008A1BB3"/>
    <w:rsid w:val="008A49C9"/>
    <w:rsid w:val="008A4DDD"/>
    <w:rsid w:val="008A76A9"/>
    <w:rsid w:val="008B0E57"/>
    <w:rsid w:val="008B1759"/>
    <w:rsid w:val="008B54A0"/>
    <w:rsid w:val="008B5624"/>
    <w:rsid w:val="008B5905"/>
    <w:rsid w:val="008C4D56"/>
    <w:rsid w:val="008C50A2"/>
    <w:rsid w:val="008C5E07"/>
    <w:rsid w:val="008C7511"/>
    <w:rsid w:val="008D0839"/>
    <w:rsid w:val="008E0D6C"/>
    <w:rsid w:val="008E2379"/>
    <w:rsid w:val="008E2C69"/>
    <w:rsid w:val="008E34DA"/>
    <w:rsid w:val="008E3527"/>
    <w:rsid w:val="008E535E"/>
    <w:rsid w:val="008E56D4"/>
    <w:rsid w:val="008F106B"/>
    <w:rsid w:val="008F1C65"/>
    <w:rsid w:val="008F2477"/>
    <w:rsid w:val="008F27B4"/>
    <w:rsid w:val="008F2AC3"/>
    <w:rsid w:val="008F454D"/>
    <w:rsid w:val="008F546B"/>
    <w:rsid w:val="008F7503"/>
    <w:rsid w:val="00902B69"/>
    <w:rsid w:val="00905BF6"/>
    <w:rsid w:val="009066E7"/>
    <w:rsid w:val="0090745F"/>
    <w:rsid w:val="0090757B"/>
    <w:rsid w:val="00907DAE"/>
    <w:rsid w:val="009113AF"/>
    <w:rsid w:val="00913BBF"/>
    <w:rsid w:val="00914A5F"/>
    <w:rsid w:val="00920001"/>
    <w:rsid w:val="00922673"/>
    <w:rsid w:val="00924D4B"/>
    <w:rsid w:val="009257F7"/>
    <w:rsid w:val="00925C76"/>
    <w:rsid w:val="00925CCD"/>
    <w:rsid w:val="009268A4"/>
    <w:rsid w:val="0093093E"/>
    <w:rsid w:val="00931A9E"/>
    <w:rsid w:val="009344CB"/>
    <w:rsid w:val="009344CE"/>
    <w:rsid w:val="00934948"/>
    <w:rsid w:val="0093610C"/>
    <w:rsid w:val="00942382"/>
    <w:rsid w:val="00942907"/>
    <w:rsid w:val="00943547"/>
    <w:rsid w:val="00947A3B"/>
    <w:rsid w:val="009500DF"/>
    <w:rsid w:val="00951654"/>
    <w:rsid w:val="00951C7C"/>
    <w:rsid w:val="0095316D"/>
    <w:rsid w:val="00954080"/>
    <w:rsid w:val="00956359"/>
    <w:rsid w:val="009569DA"/>
    <w:rsid w:val="00960B63"/>
    <w:rsid w:val="00960B99"/>
    <w:rsid w:val="00961222"/>
    <w:rsid w:val="00964EBD"/>
    <w:rsid w:val="00965866"/>
    <w:rsid w:val="009663A7"/>
    <w:rsid w:val="009675E7"/>
    <w:rsid w:val="0097096A"/>
    <w:rsid w:val="009719D0"/>
    <w:rsid w:val="00976E99"/>
    <w:rsid w:val="00977CA8"/>
    <w:rsid w:val="0098112C"/>
    <w:rsid w:val="00981260"/>
    <w:rsid w:val="00981EF1"/>
    <w:rsid w:val="00982B51"/>
    <w:rsid w:val="00983A24"/>
    <w:rsid w:val="00983E6E"/>
    <w:rsid w:val="00984AD4"/>
    <w:rsid w:val="009860E0"/>
    <w:rsid w:val="009878EB"/>
    <w:rsid w:val="00990F28"/>
    <w:rsid w:val="009919F3"/>
    <w:rsid w:val="00993F7E"/>
    <w:rsid w:val="00996B43"/>
    <w:rsid w:val="009979B7"/>
    <w:rsid w:val="009A02DF"/>
    <w:rsid w:val="009A225A"/>
    <w:rsid w:val="009A2279"/>
    <w:rsid w:val="009A3725"/>
    <w:rsid w:val="009A67F6"/>
    <w:rsid w:val="009A6A05"/>
    <w:rsid w:val="009B105E"/>
    <w:rsid w:val="009B4414"/>
    <w:rsid w:val="009B544F"/>
    <w:rsid w:val="009C1CA6"/>
    <w:rsid w:val="009C5759"/>
    <w:rsid w:val="009C58EC"/>
    <w:rsid w:val="009C6EDE"/>
    <w:rsid w:val="009C7F77"/>
    <w:rsid w:val="009D1C5F"/>
    <w:rsid w:val="009D3811"/>
    <w:rsid w:val="009D7930"/>
    <w:rsid w:val="009E3F9C"/>
    <w:rsid w:val="009E67EE"/>
    <w:rsid w:val="009E7EE1"/>
    <w:rsid w:val="009F0219"/>
    <w:rsid w:val="009F050D"/>
    <w:rsid w:val="009F1881"/>
    <w:rsid w:val="00A02799"/>
    <w:rsid w:val="00A02E97"/>
    <w:rsid w:val="00A048C4"/>
    <w:rsid w:val="00A05D26"/>
    <w:rsid w:val="00A061F4"/>
    <w:rsid w:val="00A11F7C"/>
    <w:rsid w:val="00A11FD3"/>
    <w:rsid w:val="00A134D6"/>
    <w:rsid w:val="00A15AE3"/>
    <w:rsid w:val="00A23056"/>
    <w:rsid w:val="00A237CB"/>
    <w:rsid w:val="00A239E4"/>
    <w:rsid w:val="00A25A11"/>
    <w:rsid w:val="00A27C69"/>
    <w:rsid w:val="00A315D6"/>
    <w:rsid w:val="00A31F55"/>
    <w:rsid w:val="00A32095"/>
    <w:rsid w:val="00A34FDB"/>
    <w:rsid w:val="00A36F33"/>
    <w:rsid w:val="00A42FCA"/>
    <w:rsid w:val="00A43B98"/>
    <w:rsid w:val="00A43F1A"/>
    <w:rsid w:val="00A442BC"/>
    <w:rsid w:val="00A44B09"/>
    <w:rsid w:val="00A47990"/>
    <w:rsid w:val="00A50EC3"/>
    <w:rsid w:val="00A54542"/>
    <w:rsid w:val="00A56725"/>
    <w:rsid w:val="00A61233"/>
    <w:rsid w:val="00A638E2"/>
    <w:rsid w:val="00A64566"/>
    <w:rsid w:val="00A67836"/>
    <w:rsid w:val="00A709BF"/>
    <w:rsid w:val="00A71E8F"/>
    <w:rsid w:val="00A80552"/>
    <w:rsid w:val="00A80915"/>
    <w:rsid w:val="00A82383"/>
    <w:rsid w:val="00A842C9"/>
    <w:rsid w:val="00A921DE"/>
    <w:rsid w:val="00A925D6"/>
    <w:rsid w:val="00A927AC"/>
    <w:rsid w:val="00A95758"/>
    <w:rsid w:val="00A9687D"/>
    <w:rsid w:val="00A9704D"/>
    <w:rsid w:val="00AA0B94"/>
    <w:rsid w:val="00AA1686"/>
    <w:rsid w:val="00AA172C"/>
    <w:rsid w:val="00AA18E3"/>
    <w:rsid w:val="00AA2B39"/>
    <w:rsid w:val="00AA4782"/>
    <w:rsid w:val="00AA60B6"/>
    <w:rsid w:val="00AA73DA"/>
    <w:rsid w:val="00AA796A"/>
    <w:rsid w:val="00AB1B4B"/>
    <w:rsid w:val="00AB42BB"/>
    <w:rsid w:val="00AB467E"/>
    <w:rsid w:val="00AB4C0F"/>
    <w:rsid w:val="00AB58EF"/>
    <w:rsid w:val="00AB65BB"/>
    <w:rsid w:val="00AB77B8"/>
    <w:rsid w:val="00AB7925"/>
    <w:rsid w:val="00AC4B5A"/>
    <w:rsid w:val="00AC4CD4"/>
    <w:rsid w:val="00AC531D"/>
    <w:rsid w:val="00AC5D23"/>
    <w:rsid w:val="00AC6821"/>
    <w:rsid w:val="00AD2C2D"/>
    <w:rsid w:val="00AD6567"/>
    <w:rsid w:val="00AE3594"/>
    <w:rsid w:val="00AE61E4"/>
    <w:rsid w:val="00AE777E"/>
    <w:rsid w:val="00AE79D1"/>
    <w:rsid w:val="00AF27F9"/>
    <w:rsid w:val="00AF49D9"/>
    <w:rsid w:val="00AF62C4"/>
    <w:rsid w:val="00B010E6"/>
    <w:rsid w:val="00B02FE7"/>
    <w:rsid w:val="00B071E3"/>
    <w:rsid w:val="00B10059"/>
    <w:rsid w:val="00B107A8"/>
    <w:rsid w:val="00B11BEE"/>
    <w:rsid w:val="00B1274F"/>
    <w:rsid w:val="00B15862"/>
    <w:rsid w:val="00B15A63"/>
    <w:rsid w:val="00B210C0"/>
    <w:rsid w:val="00B21FF6"/>
    <w:rsid w:val="00B223F7"/>
    <w:rsid w:val="00B22783"/>
    <w:rsid w:val="00B24CB2"/>
    <w:rsid w:val="00B3021F"/>
    <w:rsid w:val="00B32EAF"/>
    <w:rsid w:val="00B34A4F"/>
    <w:rsid w:val="00B40186"/>
    <w:rsid w:val="00B40782"/>
    <w:rsid w:val="00B42079"/>
    <w:rsid w:val="00B43B99"/>
    <w:rsid w:val="00B46810"/>
    <w:rsid w:val="00B501B4"/>
    <w:rsid w:val="00B50664"/>
    <w:rsid w:val="00B513F4"/>
    <w:rsid w:val="00B52536"/>
    <w:rsid w:val="00B53CF1"/>
    <w:rsid w:val="00B54471"/>
    <w:rsid w:val="00B546B0"/>
    <w:rsid w:val="00B55C96"/>
    <w:rsid w:val="00B55DC4"/>
    <w:rsid w:val="00B56E28"/>
    <w:rsid w:val="00B57A9F"/>
    <w:rsid w:val="00B57E74"/>
    <w:rsid w:val="00B61F9B"/>
    <w:rsid w:val="00B621B3"/>
    <w:rsid w:val="00B63723"/>
    <w:rsid w:val="00B63D7F"/>
    <w:rsid w:val="00B66CC9"/>
    <w:rsid w:val="00B7182A"/>
    <w:rsid w:val="00B722C2"/>
    <w:rsid w:val="00B73539"/>
    <w:rsid w:val="00B77025"/>
    <w:rsid w:val="00B83A16"/>
    <w:rsid w:val="00B83F41"/>
    <w:rsid w:val="00B85CF0"/>
    <w:rsid w:val="00B86216"/>
    <w:rsid w:val="00B8743E"/>
    <w:rsid w:val="00B903EB"/>
    <w:rsid w:val="00B904FC"/>
    <w:rsid w:val="00B9115B"/>
    <w:rsid w:val="00B92679"/>
    <w:rsid w:val="00B9721A"/>
    <w:rsid w:val="00BA0759"/>
    <w:rsid w:val="00BA0CD8"/>
    <w:rsid w:val="00BA219F"/>
    <w:rsid w:val="00BA2990"/>
    <w:rsid w:val="00BA604E"/>
    <w:rsid w:val="00BA737C"/>
    <w:rsid w:val="00BB2C98"/>
    <w:rsid w:val="00BB5D4B"/>
    <w:rsid w:val="00BB5D66"/>
    <w:rsid w:val="00BB6DBE"/>
    <w:rsid w:val="00BB6F68"/>
    <w:rsid w:val="00BC020D"/>
    <w:rsid w:val="00BC0F42"/>
    <w:rsid w:val="00BC22F8"/>
    <w:rsid w:val="00BC47AC"/>
    <w:rsid w:val="00BC5C13"/>
    <w:rsid w:val="00BC7076"/>
    <w:rsid w:val="00BD6F3D"/>
    <w:rsid w:val="00BD76AC"/>
    <w:rsid w:val="00BE0D5F"/>
    <w:rsid w:val="00BE31A8"/>
    <w:rsid w:val="00BE46E4"/>
    <w:rsid w:val="00BE51A0"/>
    <w:rsid w:val="00BF1986"/>
    <w:rsid w:val="00BF1CB5"/>
    <w:rsid w:val="00BF27CF"/>
    <w:rsid w:val="00BF29F5"/>
    <w:rsid w:val="00BF3AC5"/>
    <w:rsid w:val="00BF3F1F"/>
    <w:rsid w:val="00BF6322"/>
    <w:rsid w:val="00C00E3A"/>
    <w:rsid w:val="00C02715"/>
    <w:rsid w:val="00C02BA0"/>
    <w:rsid w:val="00C05498"/>
    <w:rsid w:val="00C05AD0"/>
    <w:rsid w:val="00C1009E"/>
    <w:rsid w:val="00C13E16"/>
    <w:rsid w:val="00C1468C"/>
    <w:rsid w:val="00C15BBF"/>
    <w:rsid w:val="00C15DC8"/>
    <w:rsid w:val="00C16333"/>
    <w:rsid w:val="00C16B30"/>
    <w:rsid w:val="00C218E6"/>
    <w:rsid w:val="00C22EF3"/>
    <w:rsid w:val="00C2494C"/>
    <w:rsid w:val="00C26F58"/>
    <w:rsid w:val="00C27072"/>
    <w:rsid w:val="00C30B5C"/>
    <w:rsid w:val="00C345E3"/>
    <w:rsid w:val="00C36FC2"/>
    <w:rsid w:val="00C40AFC"/>
    <w:rsid w:val="00C40F13"/>
    <w:rsid w:val="00C432ED"/>
    <w:rsid w:val="00C439E0"/>
    <w:rsid w:val="00C47BA2"/>
    <w:rsid w:val="00C50323"/>
    <w:rsid w:val="00C52971"/>
    <w:rsid w:val="00C56678"/>
    <w:rsid w:val="00C578E7"/>
    <w:rsid w:val="00C57CCF"/>
    <w:rsid w:val="00C57F4A"/>
    <w:rsid w:val="00C615E6"/>
    <w:rsid w:val="00C6249C"/>
    <w:rsid w:val="00C65732"/>
    <w:rsid w:val="00C66BD0"/>
    <w:rsid w:val="00C7407C"/>
    <w:rsid w:val="00C753AB"/>
    <w:rsid w:val="00C75574"/>
    <w:rsid w:val="00C778EC"/>
    <w:rsid w:val="00C86F33"/>
    <w:rsid w:val="00C874FB"/>
    <w:rsid w:val="00C87552"/>
    <w:rsid w:val="00C87EE9"/>
    <w:rsid w:val="00C9067C"/>
    <w:rsid w:val="00C914F0"/>
    <w:rsid w:val="00C93551"/>
    <w:rsid w:val="00C93A7A"/>
    <w:rsid w:val="00C93D62"/>
    <w:rsid w:val="00C93F71"/>
    <w:rsid w:val="00C9407B"/>
    <w:rsid w:val="00C9779F"/>
    <w:rsid w:val="00CA060B"/>
    <w:rsid w:val="00CB2B80"/>
    <w:rsid w:val="00CB2E94"/>
    <w:rsid w:val="00CB4AEE"/>
    <w:rsid w:val="00CB6876"/>
    <w:rsid w:val="00CB6A9A"/>
    <w:rsid w:val="00CC0D78"/>
    <w:rsid w:val="00CC460D"/>
    <w:rsid w:val="00CC51A6"/>
    <w:rsid w:val="00CC6B4F"/>
    <w:rsid w:val="00CD002C"/>
    <w:rsid w:val="00CD0F54"/>
    <w:rsid w:val="00CD47B3"/>
    <w:rsid w:val="00CE0B47"/>
    <w:rsid w:val="00CE1B57"/>
    <w:rsid w:val="00CE308F"/>
    <w:rsid w:val="00CE3721"/>
    <w:rsid w:val="00CE3C47"/>
    <w:rsid w:val="00CF070B"/>
    <w:rsid w:val="00CF0964"/>
    <w:rsid w:val="00CF17C7"/>
    <w:rsid w:val="00CF1A75"/>
    <w:rsid w:val="00CF2347"/>
    <w:rsid w:val="00CF2C26"/>
    <w:rsid w:val="00CF3576"/>
    <w:rsid w:val="00CF3D47"/>
    <w:rsid w:val="00CF458A"/>
    <w:rsid w:val="00CF5DDA"/>
    <w:rsid w:val="00CF756F"/>
    <w:rsid w:val="00D020B5"/>
    <w:rsid w:val="00D021C1"/>
    <w:rsid w:val="00D03352"/>
    <w:rsid w:val="00D04488"/>
    <w:rsid w:val="00D0473E"/>
    <w:rsid w:val="00D059A3"/>
    <w:rsid w:val="00D06023"/>
    <w:rsid w:val="00D071DF"/>
    <w:rsid w:val="00D07BC7"/>
    <w:rsid w:val="00D13037"/>
    <w:rsid w:val="00D14454"/>
    <w:rsid w:val="00D17E8F"/>
    <w:rsid w:val="00D22756"/>
    <w:rsid w:val="00D238DD"/>
    <w:rsid w:val="00D253C9"/>
    <w:rsid w:val="00D26A55"/>
    <w:rsid w:val="00D3360D"/>
    <w:rsid w:val="00D34DA0"/>
    <w:rsid w:val="00D3503F"/>
    <w:rsid w:val="00D36785"/>
    <w:rsid w:val="00D372A9"/>
    <w:rsid w:val="00D41893"/>
    <w:rsid w:val="00D42A68"/>
    <w:rsid w:val="00D42A71"/>
    <w:rsid w:val="00D43992"/>
    <w:rsid w:val="00D45093"/>
    <w:rsid w:val="00D45FCC"/>
    <w:rsid w:val="00D463B5"/>
    <w:rsid w:val="00D55130"/>
    <w:rsid w:val="00D55192"/>
    <w:rsid w:val="00D551EF"/>
    <w:rsid w:val="00D612A0"/>
    <w:rsid w:val="00D62785"/>
    <w:rsid w:val="00D62AA6"/>
    <w:rsid w:val="00D65883"/>
    <w:rsid w:val="00D65E1E"/>
    <w:rsid w:val="00D66735"/>
    <w:rsid w:val="00D7214B"/>
    <w:rsid w:val="00D753F3"/>
    <w:rsid w:val="00D7718E"/>
    <w:rsid w:val="00D77414"/>
    <w:rsid w:val="00D81A01"/>
    <w:rsid w:val="00D81ED7"/>
    <w:rsid w:val="00D835D4"/>
    <w:rsid w:val="00D861DB"/>
    <w:rsid w:val="00D8680C"/>
    <w:rsid w:val="00D86AC5"/>
    <w:rsid w:val="00D87786"/>
    <w:rsid w:val="00D9092C"/>
    <w:rsid w:val="00D92173"/>
    <w:rsid w:val="00D934F8"/>
    <w:rsid w:val="00DA2703"/>
    <w:rsid w:val="00DA2ECD"/>
    <w:rsid w:val="00DA419C"/>
    <w:rsid w:val="00DA5F61"/>
    <w:rsid w:val="00DA720C"/>
    <w:rsid w:val="00DA7FCB"/>
    <w:rsid w:val="00DB048A"/>
    <w:rsid w:val="00DB0909"/>
    <w:rsid w:val="00DB266D"/>
    <w:rsid w:val="00DB51C5"/>
    <w:rsid w:val="00DB57EB"/>
    <w:rsid w:val="00DB6BC4"/>
    <w:rsid w:val="00DC21CA"/>
    <w:rsid w:val="00DC49EC"/>
    <w:rsid w:val="00DC4AD5"/>
    <w:rsid w:val="00DC4D5C"/>
    <w:rsid w:val="00DC608C"/>
    <w:rsid w:val="00DC6D0C"/>
    <w:rsid w:val="00DD1C11"/>
    <w:rsid w:val="00DD20A7"/>
    <w:rsid w:val="00DD3AE9"/>
    <w:rsid w:val="00DD4F2E"/>
    <w:rsid w:val="00DD7D87"/>
    <w:rsid w:val="00DE7012"/>
    <w:rsid w:val="00DF230D"/>
    <w:rsid w:val="00DF52B5"/>
    <w:rsid w:val="00DF60CE"/>
    <w:rsid w:val="00E00073"/>
    <w:rsid w:val="00E00284"/>
    <w:rsid w:val="00E0068F"/>
    <w:rsid w:val="00E07CF4"/>
    <w:rsid w:val="00E123D1"/>
    <w:rsid w:val="00E1305B"/>
    <w:rsid w:val="00E14DAA"/>
    <w:rsid w:val="00E21953"/>
    <w:rsid w:val="00E22B25"/>
    <w:rsid w:val="00E2490E"/>
    <w:rsid w:val="00E26CCD"/>
    <w:rsid w:val="00E30C45"/>
    <w:rsid w:val="00E31F63"/>
    <w:rsid w:val="00E33DF0"/>
    <w:rsid w:val="00E344E9"/>
    <w:rsid w:val="00E4116F"/>
    <w:rsid w:val="00E4495E"/>
    <w:rsid w:val="00E51D62"/>
    <w:rsid w:val="00E546E6"/>
    <w:rsid w:val="00E56734"/>
    <w:rsid w:val="00E641BC"/>
    <w:rsid w:val="00E6580F"/>
    <w:rsid w:val="00E660B0"/>
    <w:rsid w:val="00E669C3"/>
    <w:rsid w:val="00E66DA2"/>
    <w:rsid w:val="00E676C5"/>
    <w:rsid w:val="00E701D8"/>
    <w:rsid w:val="00E74748"/>
    <w:rsid w:val="00E81072"/>
    <w:rsid w:val="00E83A79"/>
    <w:rsid w:val="00E83F49"/>
    <w:rsid w:val="00E859E0"/>
    <w:rsid w:val="00E86305"/>
    <w:rsid w:val="00E86AB5"/>
    <w:rsid w:val="00E9106E"/>
    <w:rsid w:val="00E91D91"/>
    <w:rsid w:val="00EA29D6"/>
    <w:rsid w:val="00EA3366"/>
    <w:rsid w:val="00EB2A8B"/>
    <w:rsid w:val="00EB5D24"/>
    <w:rsid w:val="00EB6479"/>
    <w:rsid w:val="00EB712B"/>
    <w:rsid w:val="00EB7E99"/>
    <w:rsid w:val="00EC0369"/>
    <w:rsid w:val="00EC16E8"/>
    <w:rsid w:val="00EC640F"/>
    <w:rsid w:val="00ED2DBA"/>
    <w:rsid w:val="00ED30CE"/>
    <w:rsid w:val="00ED443D"/>
    <w:rsid w:val="00ED46A9"/>
    <w:rsid w:val="00ED5E2D"/>
    <w:rsid w:val="00ED7893"/>
    <w:rsid w:val="00EE4104"/>
    <w:rsid w:val="00EE5BB9"/>
    <w:rsid w:val="00EF118B"/>
    <w:rsid w:val="00EF55A6"/>
    <w:rsid w:val="00F0094C"/>
    <w:rsid w:val="00F01606"/>
    <w:rsid w:val="00F02E83"/>
    <w:rsid w:val="00F034FE"/>
    <w:rsid w:val="00F05A3B"/>
    <w:rsid w:val="00F05DDD"/>
    <w:rsid w:val="00F07E71"/>
    <w:rsid w:val="00F101AB"/>
    <w:rsid w:val="00F12AA7"/>
    <w:rsid w:val="00F14598"/>
    <w:rsid w:val="00F16C7A"/>
    <w:rsid w:val="00F16D37"/>
    <w:rsid w:val="00F21661"/>
    <w:rsid w:val="00F21700"/>
    <w:rsid w:val="00F240E1"/>
    <w:rsid w:val="00F25574"/>
    <w:rsid w:val="00F25E84"/>
    <w:rsid w:val="00F3087F"/>
    <w:rsid w:val="00F31BD0"/>
    <w:rsid w:val="00F34792"/>
    <w:rsid w:val="00F35092"/>
    <w:rsid w:val="00F37F89"/>
    <w:rsid w:val="00F40504"/>
    <w:rsid w:val="00F40AC4"/>
    <w:rsid w:val="00F40BF4"/>
    <w:rsid w:val="00F40C98"/>
    <w:rsid w:val="00F43C9C"/>
    <w:rsid w:val="00F469A1"/>
    <w:rsid w:val="00F539C4"/>
    <w:rsid w:val="00F56D05"/>
    <w:rsid w:val="00F57AF9"/>
    <w:rsid w:val="00F60F59"/>
    <w:rsid w:val="00F62A41"/>
    <w:rsid w:val="00F62E06"/>
    <w:rsid w:val="00F6455D"/>
    <w:rsid w:val="00F660D3"/>
    <w:rsid w:val="00F6685A"/>
    <w:rsid w:val="00F6735F"/>
    <w:rsid w:val="00F673A2"/>
    <w:rsid w:val="00F71CFC"/>
    <w:rsid w:val="00F75025"/>
    <w:rsid w:val="00F7717D"/>
    <w:rsid w:val="00F77D26"/>
    <w:rsid w:val="00F8152A"/>
    <w:rsid w:val="00F835C9"/>
    <w:rsid w:val="00F8408A"/>
    <w:rsid w:val="00F84BA3"/>
    <w:rsid w:val="00F85440"/>
    <w:rsid w:val="00F91245"/>
    <w:rsid w:val="00FA0CF5"/>
    <w:rsid w:val="00FA16CC"/>
    <w:rsid w:val="00FA2C9D"/>
    <w:rsid w:val="00FA5762"/>
    <w:rsid w:val="00FA690D"/>
    <w:rsid w:val="00FB18DD"/>
    <w:rsid w:val="00FB3186"/>
    <w:rsid w:val="00FB3CB5"/>
    <w:rsid w:val="00FB45CD"/>
    <w:rsid w:val="00FB48FA"/>
    <w:rsid w:val="00FB4C79"/>
    <w:rsid w:val="00FB5BB0"/>
    <w:rsid w:val="00FB7138"/>
    <w:rsid w:val="00FC081F"/>
    <w:rsid w:val="00FC3B30"/>
    <w:rsid w:val="00FC52AE"/>
    <w:rsid w:val="00FD2463"/>
    <w:rsid w:val="00FD25CF"/>
    <w:rsid w:val="00FD4F10"/>
    <w:rsid w:val="00FD6CFD"/>
    <w:rsid w:val="00FE3220"/>
    <w:rsid w:val="00FE3E49"/>
    <w:rsid w:val="00FE454E"/>
    <w:rsid w:val="00FE4D86"/>
    <w:rsid w:val="00FE55ED"/>
    <w:rsid w:val="00FE6B52"/>
    <w:rsid w:val="00FE6D8A"/>
    <w:rsid w:val="00FE75FC"/>
    <w:rsid w:val="00FF12ED"/>
    <w:rsid w:val="00FF2865"/>
    <w:rsid w:val="00FF59A6"/>
    <w:rsid w:val="00FF6594"/>
    <w:rsid w:val="00FF7BC4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32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E33DF0"/>
    <w:pPr>
      <w:keepNext/>
      <w:ind w:right="-5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sid w:val="00B46810"/>
    <w:rPr>
      <w:rFonts w:ascii="Calibri" w:hAnsi="Calibri" w:cs="Times New Roman"/>
      <w:b/>
      <w:bCs/>
    </w:rPr>
  </w:style>
  <w:style w:type="table" w:styleId="a3">
    <w:name w:val="Table Grid"/>
    <w:basedOn w:val="a1"/>
    <w:uiPriority w:val="59"/>
    <w:rsid w:val="00E33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709B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468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578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link w:val="a7"/>
    <w:uiPriority w:val="1"/>
    <w:qFormat/>
    <w:rsid w:val="00F6735F"/>
    <w:rPr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133D78"/>
  </w:style>
  <w:style w:type="paragraph" w:styleId="a9">
    <w:name w:val="header"/>
    <w:basedOn w:val="a"/>
    <w:link w:val="aa"/>
    <w:uiPriority w:val="99"/>
    <w:semiHidden/>
    <w:unhideWhenUsed/>
    <w:rsid w:val="00F40B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F40BF4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40B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F40BF4"/>
    <w:rPr>
      <w:sz w:val="24"/>
      <w:szCs w:val="24"/>
    </w:rPr>
  </w:style>
  <w:style w:type="paragraph" w:customStyle="1" w:styleId="ad">
    <w:name w:val="Знак"/>
    <w:basedOn w:val="a"/>
    <w:rsid w:val="005D79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E335E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CC0D78"/>
    <w:rPr>
      <w:sz w:val="24"/>
      <w:szCs w:val="24"/>
      <w:lang w:bidi="ar-SA"/>
    </w:rPr>
  </w:style>
  <w:style w:type="paragraph" w:styleId="af">
    <w:name w:val="Normal (Web)"/>
    <w:basedOn w:val="a"/>
    <w:uiPriority w:val="99"/>
    <w:unhideWhenUsed/>
    <w:rsid w:val="00023355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3E3ABE"/>
    <w:rPr>
      <w:b/>
      <w:bCs/>
    </w:rPr>
  </w:style>
  <w:style w:type="character" w:customStyle="1" w:styleId="10">
    <w:name w:val="Заголовок 1 Знак"/>
    <w:link w:val="1"/>
    <w:uiPriority w:val="9"/>
    <w:rsid w:val="003532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odytext2">
    <w:name w:val="Body text (2)_"/>
    <w:basedOn w:val="a0"/>
    <w:link w:val="Bodytext20"/>
    <w:rsid w:val="00851FC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51FC8"/>
    <w:pPr>
      <w:widowControl w:val="0"/>
      <w:shd w:val="clear" w:color="auto" w:fill="FFFFFF"/>
      <w:spacing w:line="317" w:lineRule="exact"/>
      <w:ind w:hanging="300"/>
      <w:jc w:val="center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9675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57F4A"/>
    <w:rPr>
      <w:color w:val="605E5C"/>
      <w:shd w:val="clear" w:color="auto" w:fill="E1DFDD"/>
    </w:rPr>
  </w:style>
  <w:style w:type="paragraph" w:customStyle="1" w:styleId="af2">
    <w:name w:val="Написание заголовка"/>
    <w:basedOn w:val="a"/>
    <w:next w:val="a"/>
    <w:qFormat/>
    <w:rsid w:val="00224E86"/>
    <w:pPr>
      <w:spacing w:line="276" w:lineRule="auto"/>
      <w:jc w:val="center"/>
    </w:pPr>
    <w:rPr>
      <w:rFonts w:eastAsia="Calibri"/>
      <w:b/>
      <w:bCs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1162</CharactersWithSpaces>
  <SharedDoc>false</SharedDoc>
  <HLinks>
    <vt:vector size="12" baseType="variant">
      <vt:variant>
        <vt:i4>7143493</vt:i4>
      </vt:variant>
      <vt:variant>
        <vt:i4>3</vt:i4>
      </vt:variant>
      <vt:variant>
        <vt:i4>0</vt:i4>
      </vt:variant>
      <vt:variant>
        <vt:i4>5</vt:i4>
      </vt:variant>
      <vt:variant>
        <vt:lpwstr>mailto:iac@dagminobr.ru</vt:lpwstr>
      </vt:variant>
      <vt:variant>
        <vt:lpwstr/>
      </vt:variant>
      <vt:variant>
        <vt:i4>65640</vt:i4>
      </vt:variant>
      <vt:variant>
        <vt:i4>0</vt:i4>
      </vt:variant>
      <vt:variant>
        <vt:i4>0</vt:i4>
      </vt:variant>
      <vt:variant>
        <vt:i4>5</vt:i4>
      </vt:variant>
      <vt:variant>
        <vt:lpwstr>mailto:dagminobr@e-dag.ru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Пользователь Windows</cp:lastModifiedBy>
  <cp:revision>2</cp:revision>
  <cp:lastPrinted>2020-11-02T09:02:00Z</cp:lastPrinted>
  <dcterms:created xsi:type="dcterms:W3CDTF">2020-11-24T11:21:00Z</dcterms:created>
  <dcterms:modified xsi:type="dcterms:W3CDTF">2020-11-24T11:21:00Z</dcterms:modified>
</cp:coreProperties>
</file>